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317CE" w14:textId="77777777" w:rsidR="00121C20" w:rsidRDefault="00D5407F">
      <w:pPr>
        <w:pStyle w:val="Title"/>
      </w:pPr>
      <w:r>
        <w:t>BULETIN DE VOT</w:t>
      </w:r>
    </w:p>
    <w:p w14:paraId="789529C7" w14:textId="77777777" w:rsidR="00121C20" w:rsidRDefault="00D5407F">
      <w:r>
        <w:t>Adunarea Generală a Creditorilor a CBC CREATIVE FINANCE SRL</w:t>
      </w:r>
    </w:p>
    <w:p w14:paraId="0D709F5F" w14:textId="40C191E8" w:rsidR="00121C20" w:rsidRDefault="00D5407F">
      <w:r>
        <w:t xml:space="preserve">Data </w:t>
      </w:r>
      <w:proofErr w:type="spellStart"/>
      <w:r>
        <w:t>adunării</w:t>
      </w:r>
      <w:proofErr w:type="spellEnd"/>
      <w:r>
        <w:t>: 16</w:t>
      </w:r>
      <w:r>
        <w:t xml:space="preserve"> </w:t>
      </w:r>
      <w:proofErr w:type="spellStart"/>
      <w:r>
        <w:t>iunie</w:t>
      </w:r>
      <w:proofErr w:type="spellEnd"/>
      <w:r>
        <w:t xml:space="preserve"> 2025</w:t>
      </w:r>
    </w:p>
    <w:p w14:paraId="349EBE87" w14:textId="77777777" w:rsidR="00121C20" w:rsidRDefault="00D5407F">
      <w:r>
        <w:t>Locul desfășurării: Online, prin platforma Microsoft Teams</w:t>
      </w:r>
    </w:p>
    <w:p w14:paraId="490011AA" w14:textId="77777777" w:rsidR="00121C20" w:rsidRDefault="00121C20"/>
    <w:p w14:paraId="22B291AF" w14:textId="77777777" w:rsidR="00121C20" w:rsidRDefault="00D5407F">
      <w:r>
        <w:t>Datele creditorului:</w:t>
      </w:r>
    </w:p>
    <w:p w14:paraId="378BA1C5" w14:textId="77777777" w:rsidR="00121C20" w:rsidRDefault="00D5407F">
      <w:r>
        <w:t xml:space="preserve">- Nume / Denumire creditor: </w:t>
      </w:r>
      <w:r>
        <w:t>___________________________</w:t>
      </w:r>
    </w:p>
    <w:p w14:paraId="02C9C914" w14:textId="77777777" w:rsidR="00121C20" w:rsidRDefault="00D5407F">
      <w:r>
        <w:t>- Adresă / Sediu social: ___________________________</w:t>
      </w:r>
    </w:p>
    <w:p w14:paraId="1233B4D3" w14:textId="77777777" w:rsidR="00121C20" w:rsidRDefault="00D5407F">
      <w:r>
        <w:t>- Număr dosar de insolvență: 1637/93/2023</w:t>
      </w:r>
    </w:p>
    <w:p w14:paraId="64ACAABD" w14:textId="77777777" w:rsidR="00121C20" w:rsidRDefault="00D5407F">
      <w:r>
        <w:t>- Procent deținere din masa credală: _______________%</w:t>
      </w:r>
    </w:p>
    <w:p w14:paraId="4F1F0C52" w14:textId="77777777" w:rsidR="00121C20" w:rsidRDefault="00D5407F">
      <w:r>
        <w:t>- Semnătură: ___________________________</w:t>
      </w:r>
    </w:p>
    <w:p w14:paraId="752882B2" w14:textId="77777777" w:rsidR="00121C20" w:rsidRDefault="00121C20"/>
    <w:p w14:paraId="2E2AEFDC" w14:textId="77777777" w:rsidR="00121C20" w:rsidRDefault="00D5407F">
      <w:pPr>
        <w:pStyle w:val="Heading1"/>
      </w:pPr>
      <w:r>
        <w:t>ORDINEA DE ZI ȘI OPȚIUNILE DE VOT</w:t>
      </w:r>
    </w:p>
    <w:p w14:paraId="404094E0" w14:textId="77777777" w:rsidR="00121C20" w:rsidRDefault="00D5407F">
      <w:r>
        <w:t xml:space="preserve">1. </w:t>
      </w:r>
      <w:r>
        <w:t>Prezentarea situației debitorului</w:t>
      </w:r>
    </w:p>
    <w:p w14:paraId="089C39EF" w14:textId="77777777" w:rsidR="00121C20" w:rsidRDefault="00D5407F">
      <w:r>
        <w:t>(Notă: Acest punct este informativ și nu necesită vot.)</w:t>
      </w:r>
    </w:p>
    <w:p w14:paraId="6C673028" w14:textId="77777777" w:rsidR="00121C20" w:rsidRDefault="00121C20"/>
    <w:p w14:paraId="4DAF606C" w14:textId="77777777" w:rsidR="00121C20" w:rsidRDefault="00D5407F">
      <w:r>
        <w:t>2. Alegerea unui nou membru al Comitetului Creditorilor</w:t>
      </w:r>
    </w:p>
    <w:p w14:paraId="5C12ECAB" w14:textId="77777777" w:rsidR="00121C20" w:rsidRDefault="00D5407F">
      <w:r>
        <w:t>Candidat: Halasz Zoltan Tamas</w:t>
      </w:r>
    </w:p>
    <w:p w14:paraId="5D0E495D" w14:textId="77777777" w:rsidR="00121C20" w:rsidRDefault="00D5407F">
      <w:r>
        <w:t>☐</w:t>
      </w:r>
      <w:r>
        <w:t xml:space="preserve"> Pentru</w:t>
      </w:r>
    </w:p>
    <w:p w14:paraId="08216E8C" w14:textId="77777777" w:rsidR="00121C20" w:rsidRDefault="00D5407F">
      <w:r>
        <w:t>☐</w:t>
      </w:r>
      <w:r>
        <w:t xml:space="preserve"> Împotrivă</w:t>
      </w:r>
    </w:p>
    <w:p w14:paraId="059AAAB5" w14:textId="77777777" w:rsidR="00121C20" w:rsidRDefault="00D5407F">
      <w:r>
        <w:t>☐</w:t>
      </w:r>
      <w:r>
        <w:t xml:space="preserve"> Abținere</w:t>
      </w:r>
    </w:p>
    <w:p w14:paraId="19939DED" w14:textId="77777777" w:rsidR="00121C20" w:rsidRDefault="00121C20"/>
    <w:p w14:paraId="4F1E3B1A" w14:textId="77777777" w:rsidR="00121C20" w:rsidRDefault="00D5407F">
      <w:r>
        <w:t>3. Aprobarea înlocuirii administratorului judi</w:t>
      </w:r>
      <w:r>
        <w:t>ciar INSOLVENȚA SM SPRL</w:t>
      </w:r>
    </w:p>
    <w:p w14:paraId="55CE4284" w14:textId="77777777" w:rsidR="00121C20" w:rsidRDefault="00D5407F">
      <w:r>
        <w:t>☐</w:t>
      </w:r>
      <w:r>
        <w:t xml:space="preserve"> Pentru</w:t>
      </w:r>
    </w:p>
    <w:p w14:paraId="64DA9545" w14:textId="77777777" w:rsidR="00121C20" w:rsidRDefault="00D5407F">
      <w:r>
        <w:lastRenderedPageBreak/>
        <w:t>☐</w:t>
      </w:r>
      <w:r>
        <w:t xml:space="preserve"> Împotrivă</w:t>
      </w:r>
    </w:p>
    <w:p w14:paraId="309D77AC" w14:textId="77777777" w:rsidR="00121C20" w:rsidRDefault="00D5407F">
      <w:r>
        <w:t>☐</w:t>
      </w:r>
      <w:r>
        <w:t xml:space="preserve"> Abținere</w:t>
      </w:r>
    </w:p>
    <w:p w14:paraId="2404C1C6" w14:textId="77777777" w:rsidR="00121C20" w:rsidRDefault="00121C20"/>
    <w:p w14:paraId="658A9CEC" w14:textId="77777777" w:rsidR="00121C20" w:rsidRDefault="00D5407F">
      <w:r>
        <w:t>4. Aprobarea ofertei de servicii a DMC INSOLV IPURL Craiova pentru funcția de administrator judiciar</w:t>
      </w:r>
    </w:p>
    <w:p w14:paraId="11B2FB54" w14:textId="77777777" w:rsidR="00121C20" w:rsidRDefault="00D5407F">
      <w:r>
        <w:t>☐</w:t>
      </w:r>
      <w:r>
        <w:t xml:space="preserve"> Pentru</w:t>
      </w:r>
    </w:p>
    <w:p w14:paraId="1A608715" w14:textId="77777777" w:rsidR="00121C20" w:rsidRDefault="00D5407F">
      <w:r>
        <w:t>☐</w:t>
      </w:r>
      <w:r>
        <w:t xml:space="preserve"> Împotrivă</w:t>
      </w:r>
    </w:p>
    <w:p w14:paraId="042AE1A3" w14:textId="77777777" w:rsidR="00121C20" w:rsidRDefault="00D5407F">
      <w:r>
        <w:t>☐</w:t>
      </w:r>
      <w:r>
        <w:t xml:space="preserve"> Abținere</w:t>
      </w:r>
    </w:p>
    <w:p w14:paraId="7C1ED5BF" w14:textId="77777777" w:rsidR="00121C20" w:rsidRDefault="00121C20"/>
    <w:p w14:paraId="45FAEEAE" w14:textId="77777777" w:rsidR="00121C20" w:rsidRDefault="00D5407F">
      <w:r>
        <w:t xml:space="preserve">5. Aprobarea planului de reorganizare propus de </w:t>
      </w:r>
      <w:r>
        <w:t>administratorul special, împreună cu creditorii Drilea Costel Mihai, Vlăducă Ionuț și Halasz Zoltan Tamas</w:t>
      </w:r>
    </w:p>
    <w:p w14:paraId="46A37170" w14:textId="77777777" w:rsidR="00121C20" w:rsidRDefault="00D5407F">
      <w:r>
        <w:t>☐</w:t>
      </w:r>
      <w:r>
        <w:t xml:space="preserve"> Pentru</w:t>
      </w:r>
    </w:p>
    <w:p w14:paraId="0743A291" w14:textId="77777777" w:rsidR="00121C20" w:rsidRDefault="00D5407F">
      <w:r>
        <w:t>☐</w:t>
      </w:r>
      <w:r>
        <w:t xml:space="preserve"> Împotrivă</w:t>
      </w:r>
    </w:p>
    <w:p w14:paraId="48C05617" w14:textId="77777777" w:rsidR="00121C20" w:rsidRDefault="00D5407F">
      <w:r>
        <w:t>☐</w:t>
      </w:r>
      <w:r>
        <w:t xml:space="preserve"> Abținere</w:t>
      </w:r>
    </w:p>
    <w:p w14:paraId="15B379CA" w14:textId="77777777" w:rsidR="00121C20" w:rsidRDefault="00121C20"/>
    <w:p w14:paraId="2153EE29" w14:textId="77777777" w:rsidR="00121C20" w:rsidRDefault="00D5407F">
      <w:r>
        <w:t>Data completării buletinului: ____ / ____ / 2025</w:t>
      </w:r>
    </w:p>
    <w:p w14:paraId="2BE46214" w14:textId="77777777" w:rsidR="00121C20" w:rsidRDefault="00D5407F">
      <w:r>
        <w:t>Semnătură creditor: ___________________________</w:t>
      </w:r>
    </w:p>
    <w:sectPr w:rsidR="00121C2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21C20"/>
    <w:rsid w:val="0015074B"/>
    <w:rsid w:val="0029639D"/>
    <w:rsid w:val="00326F90"/>
    <w:rsid w:val="00AA1D8D"/>
    <w:rsid w:val="00B47730"/>
    <w:rsid w:val="00CB0664"/>
    <w:rsid w:val="00D5407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2A01B4"/>
  <w14:defaultImageDpi w14:val="300"/>
  <w15:docId w15:val="{30191512-1E87-456F-A1CB-D31A08EF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Christian Black</cp:lastModifiedBy>
  <cp:revision>2</cp:revision>
  <dcterms:created xsi:type="dcterms:W3CDTF">2013-12-23T23:15:00Z</dcterms:created>
  <dcterms:modified xsi:type="dcterms:W3CDTF">2025-06-09T20:25:00Z</dcterms:modified>
  <cp:category/>
</cp:coreProperties>
</file>